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7284" w14:textId="7A206D00" w:rsidR="00EC5D62" w:rsidRPr="00EC5D62" w:rsidRDefault="00EC5D62">
      <w:pPr>
        <w:rPr>
          <w:rFonts w:ascii="Aptos" w:hAnsi="Aptos"/>
          <w:b/>
          <w:bCs/>
          <w:color w:val="E36C0A" w:themeColor="accent6" w:themeShade="BF"/>
          <w:sz w:val="28"/>
          <w:szCs w:val="28"/>
        </w:rPr>
      </w:pPr>
      <w:r w:rsidRPr="00EC5D62">
        <w:rPr>
          <w:rFonts w:ascii="Aptos" w:hAnsi="Aptos"/>
          <w:b/>
          <w:bCs/>
          <w:color w:val="E36C0A" w:themeColor="accent6" w:themeShade="BF"/>
          <w:sz w:val="28"/>
          <w:szCs w:val="28"/>
        </w:rPr>
        <w:t>Sample WIOA Professional-Development Request Memo</w:t>
      </w:r>
    </w:p>
    <w:p w14:paraId="7EC80BE5" w14:textId="46615F87" w:rsidR="00AC2276" w:rsidRDefault="00F301C8">
      <w:pPr>
        <w:rPr>
          <w:rFonts w:ascii="Aptos" w:hAnsi="Aptos"/>
          <w:i/>
          <w:iCs/>
        </w:rPr>
      </w:pPr>
      <w:r w:rsidRPr="00EC5D62">
        <w:rPr>
          <w:rFonts w:ascii="Aptos" w:hAnsi="Aptos"/>
          <w:b/>
          <w:bCs/>
          <w:i/>
          <w:iCs/>
        </w:rPr>
        <w:t>Disclaimer:</w:t>
      </w:r>
      <w:r w:rsidRPr="00EC5D62">
        <w:rPr>
          <w:rFonts w:ascii="Aptos" w:hAnsi="Aptos"/>
          <w:i/>
          <w:iCs/>
        </w:rPr>
        <w:t xml:space="preserve"> This example is</w:t>
      </w:r>
      <w:r w:rsidR="00557AC9">
        <w:rPr>
          <w:rFonts w:ascii="Aptos" w:hAnsi="Aptos"/>
          <w:i/>
          <w:iCs/>
        </w:rPr>
        <w:t xml:space="preserve"> for guidance only and</w:t>
      </w:r>
      <w:r w:rsidRPr="00EC5D62">
        <w:rPr>
          <w:rFonts w:ascii="Aptos" w:hAnsi="Aptos"/>
          <w:i/>
          <w:iCs/>
        </w:rPr>
        <w:t xml:space="preserve"> provided as a model for internal requests. </w:t>
      </w:r>
      <w:r w:rsidR="00EB22E7" w:rsidRPr="00EB22E7">
        <w:rPr>
          <w:rFonts w:ascii="Aptos" w:hAnsi="Aptos"/>
          <w:i/>
          <w:iCs/>
        </w:rPr>
        <w:t>Use this worksheet to prepare your justification. Submit it according to your organization’s approval process before registering for the conference.</w:t>
      </w:r>
    </w:p>
    <w:p w14:paraId="31BDCDEC" w14:textId="1216860C" w:rsidR="00AC2276" w:rsidRPr="00EC5D62" w:rsidRDefault="00F301C8">
      <w:pPr>
        <w:rPr>
          <w:rFonts w:ascii="Aptos" w:hAnsi="Aptos"/>
          <w:b/>
          <w:bCs/>
        </w:rPr>
      </w:pPr>
      <w:r w:rsidRPr="00EC5D62">
        <w:rPr>
          <w:rFonts w:ascii="Aptos" w:hAnsi="Aptos"/>
          <w:b/>
          <w:bCs/>
        </w:rPr>
        <w:t xml:space="preserve">To: </w:t>
      </w:r>
      <w:r w:rsidR="00892B2C">
        <w:rPr>
          <w:rFonts w:ascii="Aptos" w:hAnsi="Aptos"/>
          <w:b/>
          <w:bCs/>
        </w:rPr>
        <w:t>{</w:t>
      </w:r>
      <w:r w:rsidRPr="00EC5D62">
        <w:rPr>
          <w:rFonts w:ascii="Aptos" w:hAnsi="Aptos"/>
          <w:b/>
          <w:bCs/>
        </w:rPr>
        <w:t>Supervisor / Grant Manager</w:t>
      </w:r>
      <w:r w:rsidR="00892B2C">
        <w:rPr>
          <w:rFonts w:ascii="Aptos" w:hAnsi="Aptos"/>
          <w:b/>
          <w:bCs/>
        </w:rPr>
        <w:t>}</w:t>
      </w:r>
      <w:r w:rsidRPr="00EC5D62">
        <w:rPr>
          <w:rFonts w:ascii="Aptos" w:hAnsi="Aptos"/>
          <w:b/>
          <w:bCs/>
        </w:rPr>
        <w:br/>
        <w:t xml:space="preserve">From: </w:t>
      </w:r>
      <w:r w:rsidR="00892B2C">
        <w:rPr>
          <w:rFonts w:ascii="Aptos" w:hAnsi="Aptos"/>
          <w:b/>
          <w:bCs/>
        </w:rPr>
        <w:t>{</w:t>
      </w:r>
      <w:r w:rsidRPr="00EC5D62">
        <w:rPr>
          <w:rFonts w:ascii="Aptos" w:hAnsi="Aptos"/>
          <w:b/>
          <w:bCs/>
        </w:rPr>
        <w:t>Your Name and Title</w:t>
      </w:r>
      <w:r w:rsidR="00892B2C">
        <w:rPr>
          <w:rFonts w:ascii="Aptos" w:hAnsi="Aptos"/>
          <w:b/>
          <w:bCs/>
        </w:rPr>
        <w:t>}</w:t>
      </w:r>
      <w:r w:rsidRPr="00EC5D62">
        <w:rPr>
          <w:rFonts w:ascii="Aptos" w:hAnsi="Aptos"/>
          <w:b/>
          <w:bCs/>
        </w:rPr>
        <w:br/>
        <w:t>Subject: Professional Development Attendance – NCPN Connect 2026</w:t>
      </w:r>
      <w:r w:rsidR="009C7838">
        <w:rPr>
          <w:rFonts w:ascii="Aptos" w:hAnsi="Aptos"/>
          <w:b/>
          <w:bCs/>
        </w:rPr>
        <w:br/>
      </w:r>
      <w:r w:rsidRPr="00EC5D62">
        <w:rPr>
          <w:rFonts w:ascii="Aptos" w:hAnsi="Aptos"/>
          <w:b/>
          <w:bCs/>
        </w:rPr>
        <w:t>Purpose:</w:t>
      </w:r>
      <w:r w:rsidRPr="00EC5D62">
        <w:rPr>
          <w:rFonts w:ascii="Aptos" w:hAnsi="Aptos"/>
        </w:rPr>
        <w:t xml:space="preserve"> To request approval to attend NCPN Connect 2026 and use allowable professional-development funds.</w:t>
      </w:r>
      <w:r w:rsidR="00B81229">
        <w:rPr>
          <w:rFonts w:ascii="Aptos" w:hAnsi="Aptos"/>
          <w:b/>
          <w:bCs/>
        </w:rPr>
        <w:br/>
      </w:r>
      <w:r w:rsidRPr="00EC5D62">
        <w:rPr>
          <w:rFonts w:ascii="Aptos" w:hAnsi="Aptos"/>
          <w:b/>
          <w:bCs/>
        </w:rPr>
        <w:t>Event Details:</w:t>
      </w:r>
      <w:r w:rsidR="002E41C1">
        <w:rPr>
          <w:rFonts w:ascii="Aptos" w:hAnsi="Aptos"/>
          <w:b/>
          <w:bCs/>
        </w:rPr>
        <w:t xml:space="preserve"> </w:t>
      </w:r>
      <w:hyperlink r:id="rId9" w:history="1">
        <w:r w:rsidR="002E41C1" w:rsidRPr="00760382">
          <w:rPr>
            <w:rStyle w:val="Hyperlink"/>
            <w:rFonts w:ascii="Aptos" w:hAnsi="Aptos"/>
            <w:b/>
            <w:bCs/>
          </w:rPr>
          <w:t>NCPN Connect 2026</w:t>
        </w:r>
      </w:hyperlink>
      <w:r w:rsidRPr="00EC5D62">
        <w:rPr>
          <w:rFonts w:ascii="Aptos" w:hAnsi="Aptos"/>
          <w:b/>
          <w:bCs/>
        </w:rPr>
        <w:br/>
        <w:t>Dates: Feb 18–20, 2026</w:t>
      </w:r>
      <w:r w:rsidRPr="00EC5D62">
        <w:rPr>
          <w:rFonts w:ascii="Aptos" w:hAnsi="Aptos"/>
          <w:b/>
          <w:bCs/>
        </w:rPr>
        <w:br/>
        <w:t>Location: New Orleans, LA</w:t>
      </w:r>
      <w:r w:rsidRPr="00EC5D62">
        <w:rPr>
          <w:rFonts w:ascii="Aptos" w:hAnsi="Aptos"/>
          <w:b/>
          <w:bCs/>
        </w:rPr>
        <w:br/>
        <w:t>Host: CORD/NCPN</w:t>
      </w:r>
    </w:p>
    <w:p w14:paraId="7EAFD981" w14:textId="77777777" w:rsidR="001C22F7" w:rsidRDefault="00F301C8" w:rsidP="001C22F7">
      <w:pPr>
        <w:spacing w:after="120"/>
        <w:rPr>
          <w:rFonts w:ascii="Aptos" w:hAnsi="Aptos"/>
        </w:rPr>
      </w:pPr>
      <w:r w:rsidRPr="00EC5D62">
        <w:rPr>
          <w:rFonts w:ascii="Aptos" w:hAnsi="Aptos"/>
          <w:b/>
          <w:bCs/>
        </w:rPr>
        <w:t>Connection to Program Goals:</w:t>
      </w:r>
      <w:r w:rsidRPr="00EC5D62">
        <w:rPr>
          <w:rFonts w:ascii="Aptos" w:hAnsi="Aptos"/>
        </w:rPr>
        <w:br/>
        <w:t>Explain how attending will help improve outcomes, strengthen employer engagement, or support staff training objectives.</w:t>
      </w:r>
    </w:p>
    <w:p w14:paraId="59919DFD" w14:textId="0C6E4DEB" w:rsidR="00AC2276" w:rsidRPr="00F22D7E" w:rsidRDefault="00F22D7E">
      <w:pPr>
        <w:rPr>
          <w:rFonts w:ascii="Aptos" w:hAnsi="Aptos"/>
          <w:u w:val="single"/>
        </w:rPr>
      </w:pP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  <w:r>
        <w:rPr>
          <w:rFonts w:ascii="Aptos" w:hAnsi="Aptos"/>
          <w:u w:val="single"/>
        </w:rPr>
        <w:tab/>
      </w:r>
    </w:p>
    <w:p w14:paraId="2F235660" w14:textId="77777777" w:rsidR="00EC5D62" w:rsidRDefault="00EC5D62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2876"/>
        <w:gridCol w:w="2870"/>
      </w:tblGrid>
      <w:tr w:rsidR="00C86FA4" w14:paraId="7260E915" w14:textId="77777777" w:rsidTr="00F301C8">
        <w:tc>
          <w:tcPr>
            <w:tcW w:w="2952" w:type="dxa"/>
          </w:tcPr>
          <w:p w14:paraId="105BDF30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Items</w:t>
            </w:r>
          </w:p>
        </w:tc>
        <w:tc>
          <w:tcPr>
            <w:tcW w:w="2952" w:type="dxa"/>
          </w:tcPr>
          <w:p w14:paraId="2F8DE9A3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Estimated Cost</w:t>
            </w:r>
          </w:p>
        </w:tc>
        <w:tc>
          <w:tcPr>
            <w:tcW w:w="2952" w:type="dxa"/>
          </w:tcPr>
          <w:p w14:paraId="7248EAB4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*Funding Source</w:t>
            </w:r>
          </w:p>
        </w:tc>
      </w:tr>
      <w:tr w:rsidR="00C86FA4" w14:paraId="0ED27B8B" w14:textId="77777777" w:rsidTr="00F301C8">
        <w:tc>
          <w:tcPr>
            <w:tcW w:w="2952" w:type="dxa"/>
          </w:tcPr>
          <w:p w14:paraId="0ADAC7D6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Registration </w:t>
            </w:r>
          </w:p>
        </w:tc>
        <w:tc>
          <w:tcPr>
            <w:tcW w:w="2952" w:type="dxa"/>
          </w:tcPr>
          <w:p w14:paraId="0631244D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</w:p>
        </w:tc>
        <w:tc>
          <w:tcPr>
            <w:tcW w:w="2952" w:type="dxa"/>
          </w:tcPr>
          <w:p w14:paraId="264A635C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</w:p>
        </w:tc>
      </w:tr>
      <w:tr w:rsidR="00C86FA4" w14:paraId="0A9C471D" w14:textId="77777777" w:rsidTr="00F301C8">
        <w:tc>
          <w:tcPr>
            <w:tcW w:w="2952" w:type="dxa"/>
          </w:tcPr>
          <w:p w14:paraId="3BDA4309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Travel &amp; Lodging</w:t>
            </w:r>
          </w:p>
        </w:tc>
        <w:tc>
          <w:tcPr>
            <w:tcW w:w="2952" w:type="dxa"/>
          </w:tcPr>
          <w:p w14:paraId="3F4A8B4F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</w:p>
        </w:tc>
        <w:tc>
          <w:tcPr>
            <w:tcW w:w="2952" w:type="dxa"/>
          </w:tcPr>
          <w:p w14:paraId="29CF23C7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</w:p>
        </w:tc>
      </w:tr>
      <w:tr w:rsidR="00C86FA4" w14:paraId="2C294774" w14:textId="77777777" w:rsidTr="00F301C8">
        <w:tc>
          <w:tcPr>
            <w:tcW w:w="2952" w:type="dxa"/>
          </w:tcPr>
          <w:p w14:paraId="2860D165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Lodging</w:t>
            </w:r>
          </w:p>
        </w:tc>
        <w:tc>
          <w:tcPr>
            <w:tcW w:w="2952" w:type="dxa"/>
          </w:tcPr>
          <w:p w14:paraId="254DC977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</w:p>
        </w:tc>
        <w:tc>
          <w:tcPr>
            <w:tcW w:w="2952" w:type="dxa"/>
          </w:tcPr>
          <w:p w14:paraId="34368F6E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</w:p>
        </w:tc>
      </w:tr>
      <w:tr w:rsidR="00C86FA4" w14:paraId="0B24146C" w14:textId="77777777" w:rsidTr="00F301C8">
        <w:tc>
          <w:tcPr>
            <w:tcW w:w="2952" w:type="dxa"/>
          </w:tcPr>
          <w:p w14:paraId="46A6F479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Meals/Per Diem</w:t>
            </w:r>
          </w:p>
        </w:tc>
        <w:tc>
          <w:tcPr>
            <w:tcW w:w="2952" w:type="dxa"/>
          </w:tcPr>
          <w:p w14:paraId="0DFD9CCD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</w:p>
        </w:tc>
        <w:tc>
          <w:tcPr>
            <w:tcW w:w="2952" w:type="dxa"/>
          </w:tcPr>
          <w:p w14:paraId="55752BF4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</w:p>
        </w:tc>
      </w:tr>
      <w:tr w:rsidR="00C86FA4" w14:paraId="752B73FD" w14:textId="77777777" w:rsidTr="00F301C8">
        <w:tc>
          <w:tcPr>
            <w:tcW w:w="2952" w:type="dxa"/>
          </w:tcPr>
          <w:p w14:paraId="0230327A" w14:textId="77777777" w:rsidR="00C86FA4" w:rsidRDefault="00C86FA4" w:rsidP="00F301C8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Total</w:t>
            </w:r>
          </w:p>
        </w:tc>
        <w:tc>
          <w:tcPr>
            <w:tcW w:w="2952" w:type="dxa"/>
          </w:tcPr>
          <w:p w14:paraId="0E0D317D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952" w:type="dxa"/>
          </w:tcPr>
          <w:p w14:paraId="2B30409C" w14:textId="77777777" w:rsidR="00C86FA4" w:rsidRDefault="00C86FA4" w:rsidP="00F301C8">
            <w:pPr>
              <w:rPr>
                <w:rFonts w:ascii="Aptos" w:hAnsi="Aptos"/>
                <w:b/>
                <w:bCs/>
              </w:rPr>
            </w:pPr>
          </w:p>
        </w:tc>
      </w:tr>
    </w:tbl>
    <w:p w14:paraId="443EC307" w14:textId="5A2FF38E" w:rsidR="00F22D7E" w:rsidRDefault="00F22D7E" w:rsidP="00F22D7E">
      <w:pPr>
        <w:spacing w:before="240"/>
        <w:rPr>
          <w:rFonts w:ascii="Aptos" w:hAnsi="Aptos"/>
          <w:b/>
          <w:bCs/>
        </w:rPr>
      </w:pPr>
      <w:r>
        <w:rPr>
          <w:rFonts w:ascii="Aptos" w:hAnsi="Aptos"/>
          <w:i/>
          <w:iCs/>
        </w:rPr>
        <w:t>*</w:t>
      </w:r>
      <w:r w:rsidRPr="00EF7C36">
        <w:rPr>
          <w:rFonts w:ascii="Aptos" w:hAnsi="Aptos"/>
          <w:i/>
          <w:iCs/>
        </w:rPr>
        <w:t>Note: Indicate your expected funding source (Perkins, Perkins Reserve, WIOA, or Local P</w:t>
      </w:r>
      <w:r w:rsidR="001C22F7">
        <w:rPr>
          <w:rFonts w:ascii="Aptos" w:hAnsi="Aptos"/>
          <w:i/>
          <w:iCs/>
        </w:rPr>
        <w:t>rofessional Development</w:t>
      </w:r>
      <w:r w:rsidRPr="00EF7C36">
        <w:rPr>
          <w:rFonts w:ascii="Aptos" w:hAnsi="Aptos"/>
          <w:i/>
          <w:iCs/>
        </w:rPr>
        <w:t>) as appropriate for your institution.</w:t>
      </w:r>
    </w:p>
    <w:p w14:paraId="33784430" w14:textId="79B55EFD" w:rsidR="00AC2276" w:rsidRPr="00EC5D62" w:rsidRDefault="00F301C8">
      <w:pPr>
        <w:rPr>
          <w:rFonts w:ascii="Aptos" w:hAnsi="Aptos"/>
          <w:i/>
          <w:iCs/>
        </w:rPr>
      </w:pPr>
      <w:r w:rsidRPr="00EC5D62">
        <w:rPr>
          <w:rFonts w:ascii="Aptos" w:hAnsi="Aptos"/>
          <w:i/>
          <w:iCs/>
        </w:rPr>
        <w:t>Tip: Attach your registration confirmation and agenda to support your request.</w:t>
      </w:r>
    </w:p>
    <w:sectPr w:rsidR="00AC2276" w:rsidRPr="00EC5D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225932">
    <w:abstractNumId w:val="7"/>
  </w:num>
  <w:num w:numId="2" w16cid:durableId="1773814589">
    <w:abstractNumId w:val="3"/>
  </w:num>
  <w:num w:numId="3" w16cid:durableId="1792164705">
    <w:abstractNumId w:val="1"/>
  </w:num>
  <w:num w:numId="4" w16cid:durableId="22024915">
    <w:abstractNumId w:val="6"/>
  </w:num>
  <w:num w:numId="5" w16cid:durableId="701591671">
    <w:abstractNumId w:val="2"/>
  </w:num>
  <w:num w:numId="6" w16cid:durableId="789326459">
    <w:abstractNumId w:val="5"/>
  </w:num>
  <w:num w:numId="7" w16cid:durableId="872234595">
    <w:abstractNumId w:val="0"/>
  </w:num>
  <w:num w:numId="8" w16cid:durableId="941302473">
    <w:abstractNumId w:val="4"/>
  </w:num>
  <w:num w:numId="9" w16cid:durableId="962469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2F7"/>
    <w:rsid w:val="0029639D"/>
    <w:rsid w:val="002D65F6"/>
    <w:rsid w:val="002E41C1"/>
    <w:rsid w:val="00326F90"/>
    <w:rsid w:val="00543FF7"/>
    <w:rsid w:val="00557AC9"/>
    <w:rsid w:val="00557B69"/>
    <w:rsid w:val="00566CE6"/>
    <w:rsid w:val="00760382"/>
    <w:rsid w:val="00805424"/>
    <w:rsid w:val="00892B2C"/>
    <w:rsid w:val="009514DF"/>
    <w:rsid w:val="009C7838"/>
    <w:rsid w:val="00AA1D8D"/>
    <w:rsid w:val="00AC2276"/>
    <w:rsid w:val="00B47730"/>
    <w:rsid w:val="00B6044E"/>
    <w:rsid w:val="00B6746C"/>
    <w:rsid w:val="00B81229"/>
    <w:rsid w:val="00BD1DD6"/>
    <w:rsid w:val="00C86CE0"/>
    <w:rsid w:val="00C86FA4"/>
    <w:rsid w:val="00CB0664"/>
    <w:rsid w:val="00EA51EC"/>
    <w:rsid w:val="00EB22E7"/>
    <w:rsid w:val="00EC5D62"/>
    <w:rsid w:val="00F22D7E"/>
    <w:rsid w:val="00F301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62CB0"/>
  <w14:defaultImageDpi w14:val="300"/>
  <w15:docId w15:val="{16AB3E18-AA60-4306-B2F3-1A4AF666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603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cpn.info/connect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9dd880ca8551b4a5edfb908148bbb7a7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b2e9ed77056befbb8b8f9d81ba3bd11d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B5757-C769-45D0-A712-EF8D052EA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BFF9F-2950-4531-906E-956946D0879D}">
  <ds:schemaRefs>
    <ds:schemaRef ds:uri="http://schemas.microsoft.com/office/2006/metadata/properties"/>
    <ds:schemaRef ds:uri="http://schemas.microsoft.com/office/infopath/2007/PartnerControls"/>
    <ds:schemaRef ds:uri="9d708fe1-499a-404b-8760-7fadc8efcb04"/>
    <ds:schemaRef ds:uri="0ea9a507-3a85-4b04-86ce-1835e911386e"/>
  </ds:schemaRefs>
</ds:datastoreItem>
</file>

<file path=customXml/itemProps4.xml><?xml version="1.0" encoding="utf-8"?>
<ds:datastoreItem xmlns:ds="http://schemas.openxmlformats.org/officeDocument/2006/customXml" ds:itemID="{A1DE7BF0-374B-431E-AC25-52F3D3DDF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08fe1-499a-404b-8760-7fadc8efcb04"/>
    <ds:schemaRef ds:uri="0ea9a507-3a85-4b04-86ce-1835e9113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952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Base/>
  <HLinks>
    <vt:vector size="6" baseType="variant"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https://www.ncpn.info/connect-2026/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Mark Whitney</cp:lastModifiedBy>
  <cp:revision>19</cp:revision>
  <dcterms:created xsi:type="dcterms:W3CDTF">2025-10-28T19:26:00Z</dcterms:created>
  <dcterms:modified xsi:type="dcterms:W3CDTF">2025-11-10T22:18:00Z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MediaServiceImageTags">
    <vt:lpwstr/>
  </property>
</Properties>
</file>